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Math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Santa Maria    </w:t>
      </w:r>
      <w:r>
        <w:t xml:space="preserve">   oso polar    </w:t>
      </w:r>
      <w:r>
        <w:t xml:space="preserve">   invierno    </w:t>
      </w:r>
      <w:r>
        <w:t xml:space="preserve">   chill    </w:t>
      </w:r>
      <w:r>
        <w:t xml:space="preserve">   addition    </w:t>
      </w:r>
      <w:r>
        <w:t xml:space="preserve">   candy cane    </w:t>
      </w:r>
      <w:r>
        <w:t xml:space="preserve">   Christmas    </w:t>
      </w:r>
      <w:r>
        <w:t xml:space="preserve">   distributive property    </w:t>
      </w:r>
      <w:r>
        <w:t xml:space="preserve">   division    </w:t>
      </w:r>
      <w:r>
        <w:t xml:space="preserve">   elf    </w:t>
      </w:r>
      <w:r>
        <w:t xml:space="preserve">   equal sign    </w:t>
      </w:r>
      <w:r>
        <w:t xml:space="preserve">   equation    </w:t>
      </w:r>
      <w:r>
        <w:t xml:space="preserve">   gingerbread    </w:t>
      </w:r>
      <w:r>
        <w:t xml:space="preserve">   inequality    </w:t>
      </w:r>
      <w:r>
        <w:t xml:space="preserve">   inverse    </w:t>
      </w:r>
      <w:r>
        <w:t xml:space="preserve">   multiplication    </w:t>
      </w:r>
      <w:r>
        <w:t xml:space="preserve">   reciprocal    </w:t>
      </w:r>
      <w:r>
        <w:t xml:space="preserve">   Santa Claus    </w:t>
      </w:r>
      <w:r>
        <w:t xml:space="preserve">   snowflake    </w:t>
      </w:r>
      <w:r>
        <w:t xml:space="preserve">   subtraction    </w:t>
      </w:r>
      <w:r>
        <w:t xml:space="preserve">   variable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Math Frenzy</dc:title>
  <dcterms:created xsi:type="dcterms:W3CDTF">2021-10-11T03:56:44Z</dcterms:created>
  <dcterms:modified xsi:type="dcterms:W3CDTF">2021-10-11T03:56:44Z</dcterms:modified>
</cp:coreProperties>
</file>