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Maths Test extra sheet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add    </w:t>
      </w:r>
      <w:r>
        <w:t xml:space="preserve">   carolsingers    </w:t>
      </w:r>
      <w:r>
        <w:t xml:space="preserve">   circle    </w:t>
      </w:r>
      <w:r>
        <w:t xml:space="preserve">   diagram    </w:t>
      </w:r>
      <w:r>
        <w:t xml:space="preserve">   divide    </w:t>
      </w:r>
      <w:r>
        <w:t xml:space="preserve">   element    </w:t>
      </w:r>
      <w:r>
        <w:t xml:space="preserve">   graph    </w:t>
      </w:r>
      <w:r>
        <w:t xml:space="preserve">   holly    </w:t>
      </w:r>
      <w:r>
        <w:t xml:space="preserve">   jinglebells    </w:t>
      </w:r>
      <w:r>
        <w:t xml:space="preserve">   Lapland    </w:t>
      </w:r>
      <w:r>
        <w:t xml:space="preserve">   line    </w:t>
      </w:r>
      <w:r>
        <w:t xml:space="preserve">   multiply    </w:t>
      </w:r>
      <w:r>
        <w:t xml:space="preserve">   parallel    </w:t>
      </w:r>
      <w:r>
        <w:t xml:space="preserve">   presents    </w:t>
      </w:r>
      <w:r>
        <w:t xml:space="preserve">   Santa    </w:t>
      </w:r>
      <w:r>
        <w:t xml:space="preserve">   sleigh    </w:t>
      </w:r>
      <w:r>
        <w:t xml:space="preserve">   snow    </w:t>
      </w:r>
      <w:r>
        <w:t xml:space="preserve">   square    </w:t>
      </w:r>
      <w:r>
        <w:t xml:space="preserve">   subtract    </w:t>
      </w:r>
      <w:r>
        <w:t xml:space="preserve">   triangle    </w:t>
      </w:r>
      <w:r>
        <w:t xml:space="preserve">   wisemen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Maths Test extra sheet </dc:title>
  <dcterms:created xsi:type="dcterms:W3CDTF">2021-10-11T03:56:24Z</dcterms:created>
  <dcterms:modified xsi:type="dcterms:W3CDTF">2021-10-11T03:56:24Z</dcterms:modified>
</cp:coreProperties>
</file>