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Meals in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Beef    </w:t>
      </w:r>
      <w:r>
        <w:t xml:space="preserve">   Duck    </w:t>
      </w:r>
      <w:r>
        <w:t xml:space="preserve">   Goose    </w:t>
      </w:r>
      <w:r>
        <w:t xml:space="preserve">   Potato Dumplings    </w:t>
      </w:r>
      <w:r>
        <w:t xml:space="preserve">   Rabbit    </w:t>
      </w:r>
      <w:r>
        <w:t xml:space="preserve">   Red Cabbage    </w:t>
      </w:r>
      <w:r>
        <w:t xml:space="preserve">   Roast    </w:t>
      </w:r>
      <w:r>
        <w:t xml:space="preserve">   Sausage Stuffing    </w:t>
      </w:r>
      <w:r>
        <w:t xml:space="preserve">   Turkey    </w:t>
      </w:r>
      <w:r>
        <w:t xml:space="preserve">   Venison    </w:t>
      </w:r>
      <w:r>
        <w:t xml:space="preserve">   Wild Boar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Meals in Germany</dc:title>
  <dcterms:created xsi:type="dcterms:W3CDTF">2021-10-11T03:56:33Z</dcterms:created>
  <dcterms:modified xsi:type="dcterms:W3CDTF">2021-10-11T03:56:33Z</dcterms:modified>
</cp:coreProperties>
</file>