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Miracle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 of Lord appeared to these men in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Child to be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Fragrant gum resin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Praised God saying, "Glory to God in the highest, and on earth peace to men whom his favor rests."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"God with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Issued a degree that census should be taken.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born in this town.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was found to be with child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Govener of Syria at time of census.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magi returned a different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men sent to find Jesus for King Herod.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Miracle </dc:title>
  <dcterms:created xsi:type="dcterms:W3CDTF">2021-10-11T03:56:42Z</dcterms:created>
  <dcterms:modified xsi:type="dcterms:W3CDTF">2021-10-11T03:56:42Z</dcterms:modified>
</cp:coreProperties>
</file>