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Mix up!</w:t>
      </w:r>
    </w:p>
    <w:p>
      <w:pPr>
        <w:pStyle w:val="Questions"/>
      </w:pPr>
      <w:r>
        <w:t xml:space="preserve">1. UINPDDG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NSMOWNE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 CRALSO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NEEIDRER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EEEMRBDC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ESTLOEMTI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LBBSUAE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SIANT IOSNAHCL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AETWHR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ARISTMHCS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TKYERU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CNSGKTOSI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TSAEF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EGHLSI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RCITSHSAM EERT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16. OLCA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17. LYLHO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TERSSENP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WTREIN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SLEVE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21. HEYNCMI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Mix up!</dc:title>
  <dcterms:created xsi:type="dcterms:W3CDTF">2021-10-11T03:56:59Z</dcterms:created>
  <dcterms:modified xsi:type="dcterms:W3CDTF">2021-10-11T03:56:59Z</dcterms:modified>
</cp:coreProperties>
</file>