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Wonderful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Muppet Christmas Carol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Wonderful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Characters</dc:title>
  <dcterms:created xsi:type="dcterms:W3CDTF">2021-12-22T03:43:33Z</dcterms:created>
  <dcterms:modified xsi:type="dcterms:W3CDTF">2021-12-22T03:43:33Z</dcterms:modified>
</cp:coreProperties>
</file>