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criminal group in Home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Ghostbusters star played Frank Cross in the 1988 Christmas comedy, "Scrooged"?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actor portrayed multiple characters in one Holiday Themed animated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provided the voice of Ebenezer Scrooge in the 2009 animated Christmas movie, "A Christmas Carol"?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Muppet portrayed the role of Bob Cratchit in "A Muppet 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Tim allen burns the Turkey in "The Santa Claus" where do he and Charlie go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Holiday film centers around a boy who get taken to the North Pole via train to find the spirit of Christmas?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 alone at Christmas, a young boy sets up traps to defend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gift is Clark Griswold handed when Aunt Bethany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creature is of fame for his description, "Stink, Stank, Stunk."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"Miracle on 34th Street" what department store does Kris Kringle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elf that helps Tim Allen in "The Santa Clause" after he takes up the role.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plays George Bailey in "It's a Wonderful Life?"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animated film centers around 2 holidays and is debated as to which it genuinely belongs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Buddy the Elf's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film "Four Christmases" what is the name of the actor who portrays Reese Witherspoon's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"A Charlie Brown Christmas" what character give the speech about 'The True Meaning of Christmas?'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1954 Classic 'White Christmas" what state do the main characters go to to save the Bed and Breakfast of their old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American comedian played the role of Papa Elf in the movie "Elf"?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name of the main character in "A Christmas Story?"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guardian angel sent to help George Bailey during his troubled time.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Crossword</dc:title>
  <dcterms:created xsi:type="dcterms:W3CDTF">2021-10-11T03:57:03Z</dcterms:created>
  <dcterms:modified xsi:type="dcterms:W3CDTF">2021-10-11T03:57:03Z</dcterms:modified>
</cp:coreProperties>
</file>