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Movie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Clark, Ellen, Audrey, Rusty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Toy Store in Home Alone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Santa Clause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Culkin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Theodor Geisel Christmas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Zuzu's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Natalie Wood, Mara Wilson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best way to spread Christmas Cheer...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Directed It's a Wonderful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Rosemary Clooney, Danny Kaye, Bing Crosby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Christmas Specials Animator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Mickey or Muppet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You'll shoot your eye out!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John McClane, Sgt. Al Powell, Hans Gruber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Movie Crossword!</dc:title>
  <dcterms:created xsi:type="dcterms:W3CDTF">2021-10-11T03:57:08Z</dcterms:created>
  <dcterms:modified xsi:type="dcterms:W3CDTF">2021-10-11T03:57:08Z</dcterms:modified>
</cp:coreProperties>
</file>