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Place To Stay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Grinch's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Bob Wallace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Wants to be dentist when 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Bailey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Santa's Most Famous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Naughty Santa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Sexy home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Wet 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Involved Parent/Husband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Dislikes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Way Christmas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popular present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Crossword Puzzle </dc:title>
  <dcterms:created xsi:type="dcterms:W3CDTF">2021-10-11T03:57:47Z</dcterms:created>
  <dcterms:modified xsi:type="dcterms:W3CDTF">2021-10-11T03:57:47Z</dcterms:modified>
</cp:coreProperties>
</file>