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 Jumble!</w:t>
      </w:r>
    </w:p>
    <w:p>
      <w:pPr>
        <w:pStyle w:val="Questions"/>
      </w:pPr>
      <w:r>
        <w:t xml:space="preserve">1. FLE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ADHRDEI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TBAAASND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CMRHAAASCILROTS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UTRTHAUSRIASMCH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SFUHARSTSOICEMR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CSHSIMNRCIOELSRCHAT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LOHMEAENO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VOYULECLALTA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KSURMAP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ATMSFWTOYRONNSEH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NCASULEETSHATA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ISLFDWRNEIALUETFO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WATHSCITSEIRMH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ERHTSTA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HAOCRSSIRSTTAMY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IWTCTHRIHHMHNSSCAEROSOGTEL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18. HESTIENCTOURTAIRHLRMYOFETTR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19. HOAEPEXTPESRLSR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HAHDLIYEOT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 Jumble!</dc:title>
  <dcterms:created xsi:type="dcterms:W3CDTF">2021-10-11T03:57:22Z</dcterms:created>
  <dcterms:modified xsi:type="dcterms:W3CDTF">2021-10-11T03:57:22Z</dcterms:modified>
</cp:coreProperties>
</file>