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 Quote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Seeing isn't believing. Believing is seeing.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Fog's as thick as peanut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Way To Spread Christmas Cheer, Is Singing Loud For All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You’ll shoot your eye out kid!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made my family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time a bell rings an angel gets his wings.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Nobody's walking out on this fun, old-fashioned family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Blast this Christmas music! It’s joyful and triumphant.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just say we're doing it for a pal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Isn't there anyone out there that can tell me what Christmas is all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honor Christmas in my heart and try to keep it all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Merry Christmas you filthy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Turbo time!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Caribou?!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Quote Crossword Puzzle</dc:title>
  <dcterms:created xsi:type="dcterms:W3CDTF">2021-10-11T03:57:54Z</dcterms:created>
  <dcterms:modified xsi:type="dcterms:W3CDTF">2021-10-11T03:57:54Z</dcterms:modified>
</cp:coreProperties>
</file>