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Movie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DECKTHEHALLS    </w:t>
      </w:r>
      <w:r>
        <w:t xml:space="preserve">   JINGLEALLTHEWAY    </w:t>
      </w:r>
      <w:r>
        <w:t xml:space="preserve">   FOURCHRISTMASES    </w:t>
      </w:r>
      <w:r>
        <w:t xml:space="preserve">   JACKFROST    </w:t>
      </w:r>
      <w:r>
        <w:t xml:space="preserve">   RUDOLPH    </w:t>
      </w:r>
      <w:r>
        <w:t xml:space="preserve">   CHRONICLESOFNARNIA    </w:t>
      </w:r>
      <w:r>
        <w:t xml:space="preserve">   ARTHURSCHRISTMAS    </w:t>
      </w:r>
      <w:r>
        <w:t xml:space="preserve">   THESANTACLAUSE    </w:t>
      </w:r>
      <w:r>
        <w:t xml:space="preserve">   ITSAWONDERFULLIFE    </w:t>
      </w:r>
      <w:r>
        <w:t xml:space="preserve">   WHITECHRISTMAS    </w:t>
      </w:r>
      <w:r>
        <w:t xml:space="preserve">   THESNOWMAN    </w:t>
      </w:r>
      <w:r>
        <w:t xml:space="preserve">   POLAREXPRESS    </w:t>
      </w:r>
      <w:r>
        <w:t xml:space="preserve">   MUPPETCHRISTMASCAROL    </w:t>
      </w:r>
      <w:r>
        <w:t xml:space="preserve">   MIRACLEON34THSTREET    </w:t>
      </w:r>
      <w:r>
        <w:t xml:space="preserve">   LOVEACTUALLY    </w:t>
      </w:r>
      <w:r>
        <w:t xml:space="preserve">   HOMEALONE    </w:t>
      </w:r>
      <w:r>
        <w:t xml:space="preserve">   FREDCLAUS    </w:t>
      </w:r>
      <w:r>
        <w:t xml:space="preserve">   ELF    </w:t>
      </w:r>
      <w:r>
        <w:t xml:space="preserve">   THEGRINCH    </w:t>
      </w:r>
      <w:r>
        <w:t xml:space="preserve">   CHRISTMASCAROL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 Time</dc:title>
  <dcterms:created xsi:type="dcterms:W3CDTF">2021-10-11T03:57:17Z</dcterms:created>
  <dcterms:modified xsi:type="dcterms:W3CDTF">2021-10-11T03:57:17Z</dcterms:modified>
</cp:coreProperties>
</file>