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Movie Titles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LITTLE DRUMMER BOY    </w:t>
      </w:r>
      <w:r>
        <w:t xml:space="preserve">   YEAR WITHOUT A SANTA CLAUSE    </w:t>
      </w:r>
      <w:r>
        <w:t xml:space="preserve">   ILL BE HOME FOR CHRISTMAS    </w:t>
      </w:r>
      <w:r>
        <w:t xml:space="preserve">   FROSTY THE SNOWMAN    </w:t>
      </w:r>
      <w:r>
        <w:t xml:space="preserve">   THE STAR    </w:t>
      </w:r>
      <w:r>
        <w:t xml:space="preserve">   ANNABELLES WISH    </w:t>
      </w:r>
      <w:r>
        <w:t xml:space="preserve">   THE NATIVITY STORY    </w:t>
      </w:r>
      <w:r>
        <w:t xml:space="preserve">   WHITE CHRISTMAS    </w:t>
      </w:r>
      <w:r>
        <w:t xml:space="preserve">   MIRACLE ON 34TH STREET    </w:t>
      </w:r>
      <w:r>
        <w:t xml:space="preserve">   CHARLIE BROWN CHRISTMAS    </w:t>
      </w:r>
      <w:r>
        <w:t xml:space="preserve">   ITS A WONDERFUL LIFE    </w:t>
      </w:r>
      <w:r>
        <w:t xml:space="preserve">   SANTA PAWS    </w:t>
      </w:r>
      <w:r>
        <w:t xml:space="preserve">   RUDOLPH    </w:t>
      </w:r>
      <w:r>
        <w:t xml:space="preserve">   MUPPET CHRISTMAS CAROL    </w:t>
      </w:r>
      <w:r>
        <w:t xml:space="preserve">   POLAR EXPRESS    </w:t>
      </w:r>
      <w:r>
        <w:t xml:space="preserve">   NATIONAL LAMPOONS    </w:t>
      </w:r>
      <w:r>
        <w:t xml:space="preserve">   THE GRINCH    </w:t>
      </w:r>
      <w:r>
        <w:t xml:space="preserve">   HOME ALONE    </w:t>
      </w:r>
      <w:r>
        <w:t xml:space="preserve">   A CHRISTMAS CAROL    </w:t>
      </w:r>
      <w:r>
        <w:t xml:space="preserve">   A CHRISTMAS STORY    </w:t>
      </w:r>
      <w:r>
        <w:t xml:space="preserve">   THE SANTA CLAUSE    </w:t>
      </w:r>
      <w:r>
        <w:t xml:space="preserve">   ELF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Movie Titles</dc:title>
  <dcterms:created xsi:type="dcterms:W3CDTF">2021-10-11T03:56:37Z</dcterms:created>
  <dcterms:modified xsi:type="dcterms:W3CDTF">2021-10-11T03:56:37Z</dcterms:modified>
</cp:coreProperties>
</file>