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Movie Titles</w:t>
      </w:r>
    </w:p>
    <w:p>
      <w:pPr>
        <w:pStyle w:val="Questions"/>
      </w:pPr>
      <w:r>
        <w:t xml:space="preserve">1. YREA UTIOWHT A ATNSA CLASU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EFL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NTAAS WSAP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WETHI STACSMRIH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YSFOTR ETH WNAMSON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 RIHAECL WORBN SSRMAHCTI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OMHE NLAEO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 STRICHASM SRTYO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HET INTVIAYT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HET RTAS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ETH RLOPA XSESREP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HTE CINHRG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EPMUTP SASRCTIMH AROCL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A SHIRMACST RCLAO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LUDPOHR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EHT ANATS EULACS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LEITTL RMDRUME OYB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JKAC STROF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BAEBS NI TOYADNL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LIL BE HEMO RFO ISHASTRCM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21. HTAMRSISC HWTI HTE KNAKRS </w:t>
      </w:r>
      <w:r>
        <w:rPr>
          <w:u w:val="single"/>
        </w:rPr>
        <w:t xml:space="preserve">_________________________</w:t>
      </w:r>
    </w:p>
    <w:p>
      <w:pPr>
        <w:pStyle w:val="WordBankLarge"/>
      </w:pPr>
      <w:r>
        <w:t xml:space="preserve">   YEAR WITHOUT A SANTA CLAUS    </w:t>
      </w:r>
      <w:r>
        <w:t xml:space="preserve">   ELF    </w:t>
      </w:r>
      <w:r>
        <w:t xml:space="preserve">   SANTA PAWS    </w:t>
      </w:r>
      <w:r>
        <w:t xml:space="preserve">   WHITE CHRISTMAS    </w:t>
      </w:r>
      <w:r>
        <w:t xml:space="preserve">   FROSTY THE SNOWMAN    </w:t>
      </w:r>
      <w:r>
        <w:t xml:space="preserve">   A CHARLIE BROWN CHRISTMAS    </w:t>
      </w:r>
      <w:r>
        <w:t xml:space="preserve">   HOME ALONE    </w:t>
      </w:r>
      <w:r>
        <w:t xml:space="preserve">   A CHRISTMAS STORY    </w:t>
      </w:r>
      <w:r>
        <w:t xml:space="preserve">   THE NATIVITY    </w:t>
      </w:r>
      <w:r>
        <w:t xml:space="preserve">   THE STAR    </w:t>
      </w:r>
      <w:r>
        <w:t xml:space="preserve">   THE POLAR EXPRESS    </w:t>
      </w:r>
      <w:r>
        <w:t xml:space="preserve">   THE GRINCH    </w:t>
      </w:r>
      <w:r>
        <w:t xml:space="preserve">   MUPPET CHRISTMAS CAROL    </w:t>
      </w:r>
      <w:r>
        <w:t xml:space="preserve">   A CHRISTMAS CAROL    </w:t>
      </w:r>
      <w:r>
        <w:t xml:space="preserve">   RUDOLPH    </w:t>
      </w:r>
      <w:r>
        <w:t xml:space="preserve">   THE SANTA CLAUSE    </w:t>
      </w:r>
      <w:r>
        <w:t xml:space="preserve">   LITTLE DRUMMER BOY    </w:t>
      </w:r>
      <w:r>
        <w:t xml:space="preserve">   JACK FROST    </w:t>
      </w:r>
      <w:r>
        <w:t xml:space="preserve">   BABES IN TOYLAND    </w:t>
      </w:r>
      <w:r>
        <w:t xml:space="preserve">   ILL BE HOME FOR CHRISTMAS    </w:t>
      </w:r>
      <w:r>
        <w:t xml:space="preserve">   CHRISTMAS WITH THE KRANKS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Titles</dc:title>
  <dcterms:created xsi:type="dcterms:W3CDTF">2021-10-11T03:56:40Z</dcterms:created>
  <dcterms:modified xsi:type="dcterms:W3CDTF">2021-10-11T03:56:40Z</dcterms:modified>
</cp:coreProperties>
</file>