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Movie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Arthur    </w:t>
      </w:r>
      <w:r>
        <w:t xml:space="preserve">   behemoth    </w:t>
      </w:r>
      <w:r>
        <w:t xml:space="preserve">   blitzen    </w:t>
      </w:r>
      <w:r>
        <w:t xml:space="preserve">   buddy    </w:t>
      </w:r>
      <w:r>
        <w:t xml:space="preserve">   christmas    </w:t>
      </w:r>
      <w:r>
        <w:t xml:space="preserve">   Christoph    </w:t>
      </w:r>
      <w:r>
        <w:t xml:space="preserve">   cindylou    </w:t>
      </w:r>
      <w:r>
        <w:t xml:space="preserve">   comet    </w:t>
      </w:r>
      <w:r>
        <w:t xml:space="preserve">   Crachit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decorations    </w:t>
      </w:r>
      <w:r>
        <w:t xml:space="preserve">   DonnaWho    </w:t>
      </w:r>
      <w:r>
        <w:t xml:space="preserve">   donner    </w:t>
      </w:r>
      <w:r>
        <w:t xml:space="preserve">   elf    </w:t>
      </w:r>
      <w:r>
        <w:t xml:space="preserve">   Elsa    </w:t>
      </w:r>
      <w:r>
        <w:t xml:space="preserve">   frosty    </w:t>
      </w:r>
      <w:r>
        <w:t xml:space="preserve">   Future    </w:t>
      </w:r>
      <w:r>
        <w:t xml:space="preserve">   ghost    </w:t>
      </w:r>
      <w:r>
        <w:t xml:space="preserve">   grinch    </w:t>
      </w:r>
      <w:r>
        <w:t xml:space="preserve">   groopert    </w:t>
      </w:r>
      <w:r>
        <w:t xml:space="preserve">   holly    </w:t>
      </w:r>
      <w:r>
        <w:t xml:space="preserve">   jack    </w:t>
      </w:r>
      <w:r>
        <w:t xml:space="preserve">   jingle    </w:t>
      </w:r>
      <w:r>
        <w:t xml:space="preserve">   MayorMcGerkle    </w:t>
      </w:r>
      <w:r>
        <w:t xml:space="preserve">   MrPopper    </w:t>
      </w:r>
      <w:r>
        <w:t xml:space="preserve">   Narwhal    </w:t>
      </w:r>
      <w:r>
        <w:t xml:space="preserve">   noel    </w:t>
      </w:r>
      <w:r>
        <w:t xml:space="preserve">   Olaf    </w:t>
      </w:r>
      <w:r>
        <w:t xml:space="preserve">   olive    </w:t>
      </w:r>
      <w:r>
        <w:t xml:space="preserve">   oogieboogie    </w:t>
      </w:r>
      <w:r>
        <w:t xml:space="preserve">   Past    </w:t>
      </w:r>
      <w:r>
        <w:t xml:space="preserve">   prancer    </w:t>
      </w:r>
      <w:r>
        <w:t xml:space="preserve">   Present    </w:t>
      </w:r>
      <w:r>
        <w:t xml:space="preserve">   presents    </w:t>
      </w:r>
      <w:r>
        <w:t xml:space="preserve">   pudding    </w:t>
      </w:r>
      <w:r>
        <w:t xml:space="preserve">   reindeer    </w:t>
      </w:r>
      <w:r>
        <w:t xml:space="preserve">   rudolph    </w:t>
      </w:r>
      <w:r>
        <w:t xml:space="preserve">   sally    </w:t>
      </w:r>
      <w:r>
        <w:t xml:space="preserve">   santa    </w:t>
      </w:r>
      <w:r>
        <w:t xml:space="preserve">   scrooge    </w:t>
      </w:r>
      <w:r>
        <w:t xml:space="preserve">   sixpence    </w:t>
      </w:r>
      <w:r>
        <w:t xml:space="preserve">   skellington    </w:t>
      </w:r>
      <w:r>
        <w:t xml:space="preserve">   sleigh    </w:t>
      </w:r>
      <w:r>
        <w:t xml:space="preserve">   stockings    </w:t>
      </w:r>
      <w:r>
        <w:t xml:space="preserve">   Sven    </w:t>
      </w:r>
      <w:r>
        <w:t xml:space="preserve">   tree    </w:t>
      </w:r>
      <w:r>
        <w:t xml:space="preserve">   yulelog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 Wordsearch</dc:title>
  <dcterms:created xsi:type="dcterms:W3CDTF">2021-10-11T03:57:26Z</dcterms:created>
  <dcterms:modified xsi:type="dcterms:W3CDTF">2021-10-11T03:57:26Z</dcterms:modified>
</cp:coreProperties>
</file>