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Movies</w:t>
      </w:r>
    </w:p>
    <w:p>
      <w:pPr>
        <w:pStyle w:val="Questions"/>
      </w:pPr>
      <w:r>
        <w:t xml:space="preserve">1. MOHE EOALN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ITS A LRWOFEUND FIEL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TOLS IN NWE RYOK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SMRASTCIH HITW EHT RASKNK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WTHEI SHSITRCMA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HTE ATASN UCSALE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EHT GCNIRH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 SCRTMAHIS RLOAC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EHT TPSUPME SIRACMHST LCROA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11. HMTSRCSIA NOVTIAAC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 RHISATCMS OSYRT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YRTOSF EHT NAWOMNS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UOFLRD TEH RDE EOSND RRDEIEEN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15. A RHLAIEC RBWNO STIRHACMS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2021-10-11T03:56:57Z</dcterms:created>
  <dcterms:modified xsi:type="dcterms:W3CDTF">2021-10-11T03:56:57Z</dcterms:modified>
</cp:coreProperties>
</file>