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kinda pipe did Frosty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Frosty have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brings Frosty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Karen and Frosty ride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Rudolph's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special about the first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leads Santa's sleigh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kissed Lucy in Charlie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took Frosty to the 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Herby the Elf want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misfit Jack in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Rudolph's friends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Movies</dc:title>
  <dcterms:created xsi:type="dcterms:W3CDTF">2021-10-11T03:56:57Z</dcterms:created>
  <dcterms:modified xsi:type="dcterms:W3CDTF">2021-10-11T03:56:57Z</dcterms:modified>
</cp:coreProperties>
</file>