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Movies!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time a bell rings, an _______ gets its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 Affleck rents a family in 2004's "Surviving 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 Allen becomes Santa in "The Santa 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stole Christmas!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Schwarzenegger's holiday shopping adventure; "__ All The 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Michael Caine played Scrooge in "A __ Christmas Carol"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"__ on 34th Street" starring a young Natalie Wood in 1947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 McClane fights terrorists at a L.A. Christmas party in 1988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Will Ferrell leaves the North Pole to find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2004 Tom Hanks movie based on Van Allsburg's book "The Polar 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1993 movie version of Tchaikovsky's __ featured Macaulay Culkin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Ralphie wants a Red Ryder BB gun in "A Christmas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Father Chuck and Sister Benedict in "The Bells of 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WWII film starring Ethan Hawke and Gary Sinise "A __ Clear"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Clark Griswald and family in National Lampoon's "Christmas 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 the Pumpkin King's attempted coup: "The __ Before Christmas"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1961's version of "_____ in Toyland" starred Annette Funicello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Bill Murray's 1988 remake of "A Christmas Carol"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"Christmas With The Kranks" is based on John __'s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Macaulay Culkin gets left behind in this screamingly funny 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George Bailey's guide __ Oddbody in "It's a Wonderful Life"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Ebenezer's movie: "A Christmas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Hey Vern! He saved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Cary Grant wants a new cathedral in the 1947 classic "The __'s Wife"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Michael Keaton becomes a snowman in 1998's "Jack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"White Christmas" starring Bing 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Movies!</dc:title>
  <dcterms:created xsi:type="dcterms:W3CDTF">2021-10-11T03:57:14Z</dcterms:created>
  <dcterms:modified xsi:type="dcterms:W3CDTF">2021-10-11T03:57:14Z</dcterms:modified>
</cp:coreProperties>
</file>