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Movies</w:t>
      </w:r>
    </w:p>
    <w:p>
      <w:pPr>
        <w:pStyle w:val="Questions"/>
      </w:pPr>
      <w:r>
        <w:t xml:space="preserve">1. IEEENRDR ESGAM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ONCE OUNP A TCSSRMIHA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MEHO ANELO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 SSTRCMHAI OTRYS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OCDREOGS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TEH STAAN ESCLAU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CARMLIE ON H43T SETTER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LEF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'LIL BE OEMH FRO AHRSISMCT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ISTH HTSAMCRIS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 AHTICMSSR ROALC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SMCHARIST IHTW HTE SAKNRK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ABD NSATA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EHT EPCTERF DHOILAY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A EADAM MTSCSRIHA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TEH BETS NMA ALOHDIY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EHT ICNGHR OETSL CHRISMSAT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18. SNETER SEVSA HRTCMISSA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MEIGANRTH EEFRBO RSMHASTIC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Movies</dc:title>
  <dcterms:created xsi:type="dcterms:W3CDTF">2021-10-11T03:57:16Z</dcterms:created>
  <dcterms:modified xsi:type="dcterms:W3CDTF">2021-10-11T03:57:16Z</dcterms:modified>
</cp:coreProperties>
</file>