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Kevin McCallister's family leaves him behind by accident as they go on Christmas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Ferrel Christmas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Ebenezer Scrooge, spirits of Christmas Past, Present and Yet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Bruce Willis, Nakatomi Plaza, German terrorists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lick a frozen pole in this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James Stewart plays George Bailey who lives in Bedford Falls in this 1946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Jim Carrey as a Christmas tree stealing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movie with Mel Gibson and Danny Glover takes place during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Kris Kringle goes on trial in this 1947 flick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Candy and Steve Martin as rivals on their way home for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Chevy Chase movie National Lampoons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pair of army pals team up with two sisters to save a former generals Vermont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little boy takes a magical train ride to 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 Allen accidentally kills Santa in this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 Murray as a TV executive who learns the true meaning of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cute and fuzzy present spawns evil offspring that ruin Christmas Eve after a boy breaks three important 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</dc:title>
  <dcterms:created xsi:type="dcterms:W3CDTF">2021-10-11T03:57:18Z</dcterms:created>
  <dcterms:modified xsi:type="dcterms:W3CDTF">2021-10-11T03:57:18Z</dcterms:modified>
</cp:coreProperties>
</file>