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Movies</w:t>
      </w:r>
    </w:p>
    <w:p>
      <w:pPr>
        <w:pStyle w:val="Questions"/>
      </w:pPr>
      <w:r>
        <w:t xml:space="preserve">1. IS'T A NEOWDR LEIF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EOHM LNEAO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 HTSCISARM CAROL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EHT ISTCAMHRS SOTRY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SSDEYIN' THE ATSNA UAECLS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RMIELCA NO 3HT4 STTERE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CYESKMI EOCN UOPN A RSSMCTAIH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8. LEF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LOAPR ERSXESP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HSRMCSTIA VTCAAION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UHRATR HASCMTSIR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OPDURLH HET EDR ONES EEDIRENR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13. TEH INGRHC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Movies</dc:title>
  <dcterms:created xsi:type="dcterms:W3CDTF">2021-10-11T03:57:25Z</dcterms:created>
  <dcterms:modified xsi:type="dcterms:W3CDTF">2021-10-11T03:57:25Z</dcterms:modified>
</cp:coreProperties>
</file>