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</w:t>
      </w:r>
    </w:p>
    <w:p>
      <w:pPr>
        <w:pStyle w:val="Questions"/>
      </w:pPr>
      <w:r>
        <w:t xml:space="preserve">1. A MHTISACSR STROY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'IST A LONDRFEUW ELIF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SFRTOY EHT SWNONAM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HET ROLPA SSXREEP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SITAHMCSR NICVAOAT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ETH NTAAS EAUSCL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MHOE NLEAO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 IERLACH WNRBO SIMARHCTS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A ITRMASHSC CAORL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LRHPOUD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HWO CHRIGN ELOST TCMHISRAS </w:t>
      </w:r>
      <w:r>
        <w:rPr>
          <w:u w:val="single"/>
        </w:rPr>
        <w:t xml:space="preserve">________________________</w:t>
      </w:r>
    </w:p>
    <w:p>
      <w:pPr>
        <w:pStyle w:val="WordBankLarge"/>
      </w:pPr>
      <w:r>
        <w:t xml:space="preserve">   A Christmas Story    </w:t>
      </w:r>
      <w:r>
        <w:t xml:space="preserve">   It's a Wonderful Life    </w:t>
      </w:r>
      <w:r>
        <w:t xml:space="preserve">   Frosty the Snowman    </w:t>
      </w:r>
      <w:r>
        <w:t xml:space="preserve">   Elf    </w:t>
      </w:r>
      <w:r>
        <w:t xml:space="preserve">   The Polar Express    </w:t>
      </w:r>
      <w:r>
        <w:t xml:space="preserve">   Christmas Vacation    </w:t>
      </w:r>
      <w:r>
        <w:t xml:space="preserve">   The Santa Clause    </w:t>
      </w:r>
      <w:r>
        <w:t xml:space="preserve">   Home Alone    </w:t>
      </w:r>
      <w:r>
        <w:t xml:space="preserve">   A Charlie Brown Christmas    </w:t>
      </w:r>
      <w:r>
        <w:t xml:space="preserve">   A Christmas Carol    </w:t>
      </w:r>
      <w:r>
        <w:t xml:space="preserve">   Rudolph     </w:t>
      </w:r>
      <w:r>
        <w:t xml:space="preserve">   How Grinch Stole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2021-10-11T03:57:34Z</dcterms:created>
  <dcterms:modified xsi:type="dcterms:W3CDTF">2021-10-11T03:57:34Z</dcterms:modified>
</cp:coreProperties>
</file>