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Edward Scissorhands    </w:t>
      </w:r>
      <w:r>
        <w:t xml:space="preserve">   Bad Santa    </w:t>
      </w:r>
      <w:r>
        <w:t xml:space="preserve">   Elf    </w:t>
      </w:r>
      <w:r>
        <w:t xml:space="preserve">   Scrooged    </w:t>
      </w:r>
      <w:r>
        <w:t xml:space="preserve">   Miracle on 34 Street    </w:t>
      </w:r>
      <w:r>
        <w:t xml:space="preserve">   Jingle All The Way    </w:t>
      </w:r>
      <w:r>
        <w:t xml:space="preserve">   Christmas Oranges    </w:t>
      </w:r>
      <w:r>
        <w:t xml:space="preserve">   Christmas Shoes    </w:t>
      </w:r>
      <w:r>
        <w:t xml:space="preserve">   Reindeer Games    </w:t>
      </w:r>
      <w:r>
        <w:t xml:space="preserve">   Pete's Christmas    </w:t>
      </w:r>
      <w:r>
        <w:t xml:space="preserve">   Frosty The Snowman    </w:t>
      </w:r>
      <w:r>
        <w:t xml:space="preserve">   It's a Wonderful Life    </w:t>
      </w:r>
      <w:r>
        <w:t xml:space="preserve">   One Magic Christmas    </w:t>
      </w:r>
      <w:r>
        <w:t xml:space="preserve">   The Santa Suit    </w:t>
      </w:r>
      <w:r>
        <w:t xml:space="preserve">   Christmas Story    </w:t>
      </w:r>
      <w:r>
        <w:t xml:space="preserve">   Shrek the Halls    </w:t>
      </w:r>
      <w:r>
        <w:t xml:space="preserve">   White Christmas    </w:t>
      </w:r>
      <w:r>
        <w:t xml:space="preserve">   Polar Express    </w:t>
      </w:r>
      <w:r>
        <w:t xml:space="preserve">   Grinch Stole Christmas    </w:t>
      </w:r>
      <w:r>
        <w:t xml:space="preserve">   Nightmare Before Christmas    </w:t>
      </w:r>
      <w:r>
        <w:t xml:space="preserve">   Charlie Brown Christmas    </w:t>
      </w:r>
      <w:r>
        <w:t xml:space="preserve">   The Santa Clause    </w:t>
      </w:r>
      <w:r>
        <w:t xml:space="preserve">   A Christmas Carol    </w:t>
      </w:r>
      <w:r>
        <w:t xml:space="preserve">   Home Alone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Movies</dc:title>
  <dcterms:created xsi:type="dcterms:W3CDTF">2021-10-11T03:57:43Z</dcterms:created>
  <dcterms:modified xsi:type="dcterms:W3CDTF">2021-10-11T03:57:43Z</dcterms:modified>
</cp:coreProperties>
</file>