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Grinch    </w:t>
      </w:r>
      <w:r>
        <w:t xml:space="preserve">   Just Friends    </w:t>
      </w:r>
      <w:r>
        <w:t xml:space="preserve">   Lampoons Christmas    </w:t>
      </w:r>
      <w:r>
        <w:t xml:space="preserve">   Home Alone    </w:t>
      </w:r>
      <w:r>
        <w:t xml:space="preserve">   Frosty the Snowman    </w:t>
      </w:r>
      <w:r>
        <w:t xml:space="preserve">   Fred claus    </w:t>
      </w:r>
      <w:r>
        <w:t xml:space="preserve">   Mickey's Christmas    </w:t>
      </w:r>
      <w:r>
        <w:t xml:space="preserve">   Polar Express    </w:t>
      </w:r>
      <w:r>
        <w:t xml:space="preserve">   Prancer    </w:t>
      </w:r>
      <w:r>
        <w:t xml:space="preserve">   Scrooge    </w:t>
      </w:r>
      <w:r>
        <w:t xml:space="preserve">   Rudolph    </w:t>
      </w:r>
      <w:r>
        <w:t xml:space="preserve">   Four Christmases    </w:t>
      </w:r>
      <w:r>
        <w:t xml:space="preserve">   Family Stone    </w:t>
      </w:r>
      <w:r>
        <w:t xml:space="preserve">   Elf    </w:t>
      </w:r>
      <w:r>
        <w:t xml:space="preserve">   A Christmas Story    </w:t>
      </w:r>
      <w:r>
        <w:t xml:space="preserve">   Charlie Brown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 </dc:title>
  <dcterms:created xsi:type="dcterms:W3CDTF">2021-10-11T03:56:17Z</dcterms:created>
  <dcterms:modified xsi:type="dcterms:W3CDTF">2021-10-11T03:56:17Z</dcterms:modified>
</cp:coreProperties>
</file>