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Movies</w:t>
      </w:r>
    </w:p>
    <w:p>
      <w:pPr>
        <w:pStyle w:val="Questions"/>
      </w:pPr>
      <w:r>
        <w:t xml:space="preserve">1. LYLOACVTUAEL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FEL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ENAERIEDECMIGHRT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HSTUTRRCRAHIMAS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ESPSAORTEEHPLXR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AYVTTNII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HRAETTFGRBHRENSSAIEMECMIOTH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8. IRCNHTEGH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SRCPLOSTRICETSHMATPEAHUM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ROZFNE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Movies</dc:title>
  <dcterms:created xsi:type="dcterms:W3CDTF">2021-10-11T03:56:47Z</dcterms:created>
  <dcterms:modified xsi:type="dcterms:W3CDTF">2021-10-11T03:56:47Z</dcterms:modified>
</cp:coreProperties>
</file>