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some people consider this film starring a New York cop a Christmas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film features an iconic snowball fight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Santa Clause deflates and is replaced by a single dad in this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glaring green grump guzzles down glass in this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All the ghosts of Christmas come to visit in this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film features an elf aspiring to be a dentist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film an angel swoops in to save the life of a young businessman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 Claus goes to court in this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 if someone double-dog dares you, do NOT lick a telephone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film features a mustachioed, bespectacled conductor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film features a violent kid attacking two grown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 Crossword Puzzle</dc:title>
  <dcterms:created xsi:type="dcterms:W3CDTF">2021-10-11T03:57:48Z</dcterms:created>
  <dcterms:modified xsi:type="dcterms:W3CDTF">2021-10-11T03:57:48Z</dcterms:modified>
</cp:coreProperties>
</file>