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Blue Christmas    </w:t>
      </w:r>
      <w:r>
        <w:t xml:space="preserve">   Do they Know its Christmas    </w:t>
      </w:r>
      <w:r>
        <w:t xml:space="preserve">   Frosty the Snowman    </w:t>
      </w:r>
      <w:r>
        <w:t xml:space="preserve">   Joy to the World    </w:t>
      </w:r>
      <w:r>
        <w:t xml:space="preserve">   O Holy Night    </w:t>
      </w:r>
      <w:r>
        <w:t xml:space="preserve">   White Christmas    </w:t>
      </w:r>
      <w:r>
        <w:t xml:space="preserve">   Silent Night    </w:t>
      </w:r>
      <w:r>
        <w:t xml:space="preserve">   Driving Home for Christmas    </w:t>
      </w:r>
      <w:r>
        <w:t xml:space="preserve">   Silver Bells    </w:t>
      </w:r>
      <w:r>
        <w:t xml:space="preserve">   Baby its Cold Outside    </w:t>
      </w:r>
      <w:r>
        <w:t xml:space="preserve">   Winter Wonderland    </w:t>
      </w:r>
      <w:r>
        <w:t xml:space="preserve">   Let it Snow    </w:t>
      </w:r>
      <w:r>
        <w:t xml:space="preserve">   Santa Baby    </w:t>
      </w:r>
      <w:r>
        <w:t xml:space="preserve">   Jingle Bells    </w:t>
      </w:r>
      <w:r>
        <w:t xml:space="preserve">   Fairy Tale of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Music Word Search</dc:title>
  <dcterms:created xsi:type="dcterms:W3CDTF">2021-10-11T03:56:55Z</dcterms:created>
  <dcterms:modified xsi:type="dcterms:W3CDTF">2021-10-11T03:56:55Z</dcterms:modified>
</cp:coreProperties>
</file>