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Musical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BASSOON    </w:t>
      </w:r>
      <w:r>
        <w:t xml:space="preserve">   BELLS    </w:t>
      </w:r>
      <w:r>
        <w:t xml:space="preserve">   CLARINET    </w:t>
      </w:r>
      <w:r>
        <w:t xml:space="preserve">   CONCERT    </w:t>
      </w:r>
      <w:r>
        <w:t xml:space="preserve">   CROTCHET    </w:t>
      </w:r>
      <w:r>
        <w:t xml:space="preserve">   DRUMS    </w:t>
      </w:r>
      <w:r>
        <w:t xml:space="preserve">   FLAT    </w:t>
      </w:r>
      <w:r>
        <w:t xml:space="preserve">   FLUTE    </w:t>
      </w:r>
      <w:r>
        <w:t xml:space="preserve">   GUITAR    </w:t>
      </w:r>
      <w:r>
        <w:t xml:space="preserve">   MELODY    </w:t>
      </w:r>
      <w:r>
        <w:t xml:space="preserve">   MINIM    </w:t>
      </w:r>
      <w:r>
        <w:t xml:space="preserve">   OBOE    </w:t>
      </w:r>
      <w:r>
        <w:t xml:space="preserve">   PIANO    </w:t>
      </w:r>
      <w:r>
        <w:t xml:space="preserve">   QUAVERS    </w:t>
      </w:r>
      <w:r>
        <w:t xml:space="preserve">   RUDOLPH    </w:t>
      </w:r>
      <w:r>
        <w:t xml:space="preserve">   SANTA    </w:t>
      </w:r>
      <w:r>
        <w:t xml:space="preserve">   SAXOPHONE    </w:t>
      </w:r>
      <w:r>
        <w:t xml:space="preserve">   SHARP    </w:t>
      </w:r>
      <w:r>
        <w:t xml:space="preserve">   SLEIGH    </w:t>
      </w:r>
      <w:r>
        <w:t xml:space="preserve">   SNOWMAN    </w:t>
      </w:r>
      <w:r>
        <w:t xml:space="preserve">   STAVE    </w:t>
      </w:r>
      <w:r>
        <w:t xml:space="preserve">   TEMPO    </w:t>
      </w:r>
      <w:r>
        <w:t xml:space="preserve">   TRUMPET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Musical Wordsearch</dc:title>
  <dcterms:created xsi:type="dcterms:W3CDTF">2021-10-11T03:57:57Z</dcterms:created>
  <dcterms:modified xsi:type="dcterms:W3CDTF">2021-10-11T03:57:57Z</dcterms:modified>
</cp:coreProperties>
</file>