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Culprit    </w:t>
      </w:r>
      <w:r>
        <w:t xml:space="preserve">   Mistletown    </w:t>
      </w:r>
      <w:r>
        <w:t xml:space="preserve">   Coffee    </w:t>
      </w:r>
      <w:r>
        <w:t xml:space="preserve">   Humbug    </w:t>
      </w:r>
      <w:r>
        <w:t xml:space="preserve">   Bah    </w:t>
      </w:r>
      <w:r>
        <w:t xml:space="preserve">   Christmas    </w:t>
      </w:r>
      <w:r>
        <w:t xml:space="preserve">   Work    </w:t>
      </w:r>
      <w:r>
        <w:t xml:space="preserve">   Toys    </w:t>
      </w:r>
      <w:r>
        <w:t xml:space="preserve">   Accuse    </w:t>
      </w:r>
      <w:r>
        <w:t xml:space="preserve">   Interview    </w:t>
      </w:r>
      <w:r>
        <w:t xml:space="preserve">   North Pole    </w:t>
      </w:r>
      <w:r>
        <w:t xml:space="preserve">   Post Office    </w:t>
      </w:r>
      <w:r>
        <w:t xml:space="preserve">   Motive    </w:t>
      </w:r>
      <w:r>
        <w:t xml:space="preserve">   Clue    </w:t>
      </w:r>
      <w:r>
        <w:t xml:space="preserve">   Suspect    </w:t>
      </w:r>
      <w:r>
        <w:t xml:space="preserve">   Guilty    </w:t>
      </w:r>
      <w:r>
        <w:t xml:space="preserve">   Wool    </w:t>
      </w:r>
      <w:r>
        <w:t xml:space="preserve">   Red    </w:t>
      </w:r>
      <w:r>
        <w:t xml:space="preserve">   Scarf    </w:t>
      </w:r>
      <w:r>
        <w:t xml:space="preserve">   Theeries    </w:t>
      </w:r>
      <w:r>
        <w:t xml:space="preserve">   Drew    </w:t>
      </w:r>
      <w:r>
        <w:t xml:space="preserve">   Detective    </w:t>
      </w:r>
      <w:r>
        <w:t xml:space="preserve">   Letters    </w:t>
      </w:r>
      <w:r>
        <w:t xml:space="preserve">   Sack    </w:t>
      </w:r>
      <w:r>
        <w:t xml:space="preserve">   Mail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Mystery</dc:title>
  <dcterms:created xsi:type="dcterms:W3CDTF">2021-10-11T03:56:34Z</dcterms:created>
  <dcterms:modified xsi:type="dcterms:W3CDTF">2021-10-11T03:56:34Z</dcterms:modified>
</cp:coreProperties>
</file>