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Mystery Experience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clues    </w:t>
      </w:r>
      <w:r>
        <w:t xml:space="preserve">   enigma    </w:t>
      </w:r>
      <w:r>
        <w:t xml:space="preserve">   escape    </w:t>
      </w:r>
      <w:r>
        <w:t xml:space="preserve">   experience    </w:t>
      </w:r>
      <w:r>
        <w:t xml:space="preserve">   fun    </w:t>
      </w:r>
      <w:r>
        <w:t xml:space="preserve">   gift    </w:t>
      </w:r>
      <w:r>
        <w:t xml:space="preserve">   jailbreak    </w:t>
      </w:r>
      <w:r>
        <w:t xml:space="preserve">   key    </w:t>
      </w:r>
      <w:r>
        <w:t xml:space="preserve">   laughter    </w:t>
      </w:r>
      <w:r>
        <w:t xml:space="preserve">   lock    </w:t>
      </w:r>
      <w:r>
        <w:t xml:space="preserve">   middlesbrough    </w:t>
      </w:r>
      <w:r>
        <w:t xml:space="preserve">   mystery    </w:t>
      </w:r>
      <w:r>
        <w:t xml:space="preserve">   puzzle    </w:t>
      </w:r>
      <w:r>
        <w:t xml:space="preserve">   room    </w:t>
      </w:r>
      <w:r>
        <w:t xml:space="preserve">   solve    </w:t>
      </w:r>
      <w:r>
        <w:t xml:space="preserve">   teamwork    </w:t>
      </w:r>
      <w:r>
        <w:t xml:space="preserve">   voucher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Mystery Experience</dc:title>
  <dcterms:created xsi:type="dcterms:W3CDTF">2021-10-11T03:57:29Z</dcterms:created>
  <dcterms:modified xsi:type="dcterms:W3CDTF">2021-10-11T03:57:29Z</dcterms:modified>
</cp:coreProperties>
</file>