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Names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Scrooge    </w:t>
      </w:r>
      <w:r>
        <w:t xml:space="preserve">   North Pole    </w:t>
      </w:r>
      <w:r>
        <w:t xml:space="preserve">   Saint Nicholas    </w:t>
      </w:r>
      <w:r>
        <w:t xml:space="preserve">    Father Christmas    </w:t>
      </w:r>
      <w:r>
        <w:t xml:space="preserve">   Frosty    </w:t>
      </w:r>
      <w:r>
        <w:t xml:space="preserve">   Noel    </w:t>
      </w:r>
      <w:r>
        <w:t xml:space="preserve">   Christ Child    </w:t>
      </w:r>
      <w:r>
        <w:t xml:space="preserve">   Emmanuel    </w:t>
      </w:r>
      <w:r>
        <w:t xml:space="preserve">   Joseph    </w:t>
      </w:r>
      <w:r>
        <w:t xml:space="preserve">   Lord    </w:t>
      </w:r>
      <w:r>
        <w:t xml:space="preserve">   Magi    </w:t>
      </w:r>
      <w:r>
        <w:t xml:space="preserve">   Mary    </w:t>
      </w:r>
      <w:r>
        <w:t xml:space="preserve">   Prince of Peace    </w:t>
      </w:r>
      <w:r>
        <w:t xml:space="preserve">   Savior    </w:t>
      </w:r>
      <w:r>
        <w:t xml:space="preserve">   Santa Claus    </w:t>
      </w:r>
      <w:r>
        <w:t xml:space="preserve">   St. Nick    </w:t>
      </w:r>
      <w:r>
        <w:t xml:space="preserve">   Vixan    </w:t>
      </w:r>
      <w:r>
        <w:t xml:space="preserve">   Donner    </w:t>
      </w:r>
      <w:r>
        <w:t xml:space="preserve">   Prancer    </w:t>
      </w:r>
      <w:r>
        <w:t xml:space="preserve">   Dasher    </w:t>
      </w:r>
      <w:r>
        <w:t xml:space="preserve">   Dancer    </w:t>
      </w:r>
      <w:r>
        <w:t xml:space="preserve">   Cupid    </w:t>
      </w:r>
      <w:r>
        <w:t xml:space="preserve">   Comet    </w:t>
      </w:r>
      <w:r>
        <w:t xml:space="preserve">   Rudolph    </w:t>
      </w:r>
      <w:r>
        <w:t xml:space="preserve">   Blitzer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Names</dc:title>
  <dcterms:created xsi:type="dcterms:W3CDTF">2021-10-11T03:57:09Z</dcterms:created>
  <dcterms:modified xsi:type="dcterms:W3CDTF">2021-10-11T03:57:09Z</dcterms:modified>
</cp:coreProperties>
</file>