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Nativity 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star    </w:t>
      </w:r>
      <w:r>
        <w:t xml:space="preserve">   three wise men    </w:t>
      </w:r>
      <w:r>
        <w:t xml:space="preserve">   shepherds    </w:t>
      </w:r>
      <w:r>
        <w:t xml:space="preserve">   stable    </w:t>
      </w:r>
      <w:r>
        <w:t xml:space="preserve">   manger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Nativity Set</dc:title>
  <dcterms:created xsi:type="dcterms:W3CDTF">2021-10-11T03:56:09Z</dcterms:created>
  <dcterms:modified xsi:type="dcterms:W3CDTF">2021-10-11T03:56:09Z</dcterms:modified>
</cp:coreProperties>
</file>