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Nouns and Adjectives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Crunchy    </w:t>
      </w:r>
      <w:r>
        <w:t xml:space="preserve">   Bright    </w:t>
      </w:r>
      <w:r>
        <w:t xml:space="preserve">   Lights    </w:t>
      </w:r>
      <w:r>
        <w:t xml:space="preserve">   Sweet    </w:t>
      </w:r>
      <w:r>
        <w:t xml:space="preserve">   Small    </w:t>
      </w:r>
      <w:r>
        <w:t xml:space="preserve">   Gingerbread    </w:t>
      </w:r>
      <w:r>
        <w:t xml:space="preserve">   Quiet    </w:t>
      </w:r>
      <w:r>
        <w:t xml:space="preserve">   Loud    </w:t>
      </w:r>
      <w:r>
        <w:t xml:space="preserve">   Cold    </w:t>
      </w:r>
      <w:r>
        <w:t xml:space="preserve">   Cinnamon    </w:t>
      </w:r>
      <w:r>
        <w:t xml:space="preserve">   Minty    </w:t>
      </w:r>
      <w:r>
        <w:t xml:space="preserve">   Pinecones    </w:t>
      </w:r>
      <w:r>
        <w:t xml:space="preserve">   Tasty    </w:t>
      </w:r>
      <w:r>
        <w:t xml:space="preserve">   Cookies    </w:t>
      </w:r>
      <w:r>
        <w:t xml:space="preserve">   Smelly    </w:t>
      </w:r>
      <w:r>
        <w:t xml:space="preserve">   Adorable    </w:t>
      </w:r>
      <w:r>
        <w:t xml:space="preserve">   Gift    </w:t>
      </w:r>
      <w:r>
        <w:t xml:space="preserve">   Holiday    </w:t>
      </w:r>
      <w:r>
        <w:t xml:space="preserve">   Elf    </w:t>
      </w:r>
      <w:r>
        <w:t xml:space="preserve">   Shiny    </w:t>
      </w:r>
      <w:r>
        <w:t xml:space="preserve">   Glowing    </w:t>
      </w:r>
      <w:r>
        <w:t xml:space="preserve">   Tree    </w:t>
      </w:r>
      <w:r>
        <w:t xml:space="preserve">   Christmas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Nouns and Adjectives </dc:title>
  <dcterms:created xsi:type="dcterms:W3CDTF">2021-10-11T03:57:07Z</dcterms:created>
  <dcterms:modified xsi:type="dcterms:W3CDTF">2021-10-11T03:57:07Z</dcterms:modified>
</cp:coreProperties>
</file>