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wrapping paper    </w:t>
      </w:r>
      <w:r>
        <w:t xml:space="preserve">   wreath    </w:t>
      </w:r>
      <w:r>
        <w:t xml:space="preserve">   tinsel    </w:t>
      </w:r>
      <w:r>
        <w:t xml:space="preserve">   sled    </w:t>
      </w:r>
      <w:r>
        <w:t xml:space="preserve">   sweater    </w:t>
      </w:r>
      <w:r>
        <w:t xml:space="preserve">   fireplace    </w:t>
      </w:r>
      <w:r>
        <w:t xml:space="preserve">   blizzard    </w:t>
      </w:r>
      <w:r>
        <w:t xml:space="preserve">   sleigh    </w:t>
      </w:r>
      <w:r>
        <w:t xml:space="preserve">   cookies    </w:t>
      </w:r>
      <w:r>
        <w:t xml:space="preserve">   caroling    </w:t>
      </w:r>
      <w:r>
        <w:t xml:space="preserve">   snow    </w:t>
      </w:r>
      <w:r>
        <w:t xml:space="preserve">   snowmen    </w:t>
      </w:r>
      <w:r>
        <w:t xml:space="preserve">   presents    </w:t>
      </w:r>
      <w:r>
        <w:t xml:space="preserve">   gifts    </w:t>
      </w:r>
      <w:r>
        <w:t xml:space="preserve">   gingerbread house    </w:t>
      </w:r>
      <w:r>
        <w:t xml:space="preserve">   North Pole    </w:t>
      </w:r>
      <w:r>
        <w:t xml:space="preserve">   nutcracker    </w:t>
      </w:r>
      <w:r>
        <w:t xml:space="preserve">   mistletoe    </w:t>
      </w:r>
      <w:r>
        <w:t xml:space="preserve">   Christmas Eve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One</dc:title>
  <dcterms:created xsi:type="dcterms:W3CDTF">2021-10-11T03:57:31Z</dcterms:created>
  <dcterms:modified xsi:type="dcterms:W3CDTF">2021-10-11T03:57:31Z</dcterms:modified>
</cp:coreProperties>
</file>