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Pageant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context clues    </w:t>
      </w:r>
      <w:r>
        <w:t xml:space="preserve">   slouching    </w:t>
      </w:r>
      <w:r>
        <w:t xml:space="preserve">   pageant    </w:t>
      </w:r>
      <w:r>
        <w:t xml:space="preserve">   sacrelegious    </w:t>
      </w:r>
      <w:r>
        <w:t xml:space="preserve">   contribution    </w:t>
      </w:r>
      <w:r>
        <w:t xml:space="preserve">   practical    </w:t>
      </w:r>
      <w:r>
        <w:t xml:space="preserve">   sentiment    </w:t>
      </w:r>
      <w:r>
        <w:t xml:space="preserve">   cross    </w:t>
      </w:r>
      <w:r>
        <w:t xml:space="preserve">   vain    </w:t>
      </w:r>
      <w:r>
        <w:t xml:space="preserve">   hysterical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Pageant </dc:title>
  <dcterms:created xsi:type="dcterms:W3CDTF">2021-10-11T03:56:45Z</dcterms:created>
  <dcterms:modified xsi:type="dcterms:W3CDTF">2021-10-11T03:56:45Z</dcterms:modified>
</cp:coreProperties>
</file>