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Pageant and Christmas Genie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Super Powers    </w:t>
      </w:r>
      <w:r>
        <w:t xml:space="preserve">   Time Machine    </w:t>
      </w:r>
      <w:r>
        <w:t xml:space="preserve">   Candy    </w:t>
      </w:r>
      <w:r>
        <w:t xml:space="preserve">   Million Dollars    </w:t>
      </w:r>
      <w:r>
        <w:t xml:space="preserve">   Money    </w:t>
      </w:r>
      <w:r>
        <w:t xml:space="preserve">   Meterorite    </w:t>
      </w:r>
      <w:r>
        <w:t xml:space="preserve">   Baseball    </w:t>
      </w:r>
      <w:r>
        <w:t xml:space="preserve">   Lottery    </w:t>
      </w:r>
      <w:r>
        <w:t xml:space="preserve">   Selfish    </w:t>
      </w:r>
      <w:r>
        <w:t xml:space="preserve">   Sassy    </w:t>
      </w:r>
      <w:r>
        <w:t xml:space="preserve">   Classroom'Desk    </w:t>
      </w:r>
      <w:r>
        <w:t xml:space="preserve">   Debate    </w:t>
      </w:r>
      <w:r>
        <w:t xml:space="preserve">   Wishes    </w:t>
      </w:r>
      <w:r>
        <w:t xml:space="preserve">   Genie Bob    </w:t>
      </w:r>
      <w:r>
        <w:t xml:space="preserve">   Best    </w:t>
      </w:r>
      <w:r>
        <w:t xml:space="preserve">   Christmas    </w:t>
      </w:r>
      <w:r>
        <w:t xml:space="preserve">   Bible     </w:t>
      </w:r>
      <w:r>
        <w:t xml:space="preserve">   Pageant    </w:t>
      </w:r>
      <w:r>
        <w:t xml:space="preserve">   Cigar    </w:t>
      </w:r>
      <w:r>
        <w:t xml:space="preserve">   Sunday School    </w:t>
      </w:r>
      <w:r>
        <w:t xml:space="preserve">   Fighting    </w:t>
      </w:r>
      <w:r>
        <w:t xml:space="preserve">   Blackeye    </w:t>
      </w:r>
      <w:r>
        <w:t xml:space="preserve">   Angel    </w:t>
      </w:r>
      <w:r>
        <w:t xml:space="preserve">   Wisemen    </w:t>
      </w:r>
      <w:r>
        <w:t xml:space="preserve">   Joseph    </w:t>
      </w:r>
      <w:r>
        <w:t xml:space="preserve">   Mary    </w:t>
      </w:r>
      <w:r>
        <w:t xml:space="preserve">   Ham    </w:t>
      </w:r>
      <w:r>
        <w:t xml:space="preserve">   Ralph    </w:t>
      </w:r>
      <w:r>
        <w:t xml:space="preserve">   Claude    </w:t>
      </w:r>
      <w:r>
        <w:t xml:space="preserve">   Leroy    </w:t>
      </w:r>
      <w:r>
        <w:t xml:space="preserve">   Ollie    </w:t>
      </w:r>
      <w:r>
        <w:t xml:space="preserve">   Gladys    </w:t>
      </w:r>
      <w:r>
        <w:t xml:space="preserve">   Imogene    </w:t>
      </w:r>
      <w:r>
        <w:t xml:space="preserve">   Herdman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Pageant and Christmas Genie</dc:title>
  <dcterms:created xsi:type="dcterms:W3CDTF">2021-10-11T03:56:07Z</dcterms:created>
  <dcterms:modified xsi:type="dcterms:W3CDTF">2021-10-11T03:56:07Z</dcterms:modified>
</cp:coreProperties>
</file>