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Party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manger    </w:t>
      </w:r>
      <w:r>
        <w:t xml:space="preserve">   lights    </w:t>
      </w:r>
      <w:r>
        <w:t xml:space="preserve">   ornaments    </w:t>
      </w:r>
      <w:r>
        <w:t xml:space="preserve">   chimney    </w:t>
      </w:r>
      <w:r>
        <w:t xml:space="preserve">   santa    </w:t>
      </w:r>
      <w:r>
        <w:t xml:space="preserve">   sleigh    </w:t>
      </w:r>
      <w:r>
        <w:t xml:space="preserve">   Presents    </w:t>
      </w:r>
      <w:r>
        <w:t xml:space="preserve">   Wreath    </w:t>
      </w:r>
      <w:r>
        <w:t xml:space="preserve">   Reindeer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Party 2017</dc:title>
  <dcterms:created xsi:type="dcterms:W3CDTF">2021-10-11T03:56:36Z</dcterms:created>
  <dcterms:modified xsi:type="dcterms:W3CDTF">2021-10-11T03:56:36Z</dcterms:modified>
</cp:coreProperties>
</file>