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Party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wreath    </w:t>
      </w:r>
      <w:r>
        <w:t xml:space="preserve">   reindeer    </w:t>
      </w:r>
      <w:r>
        <w:t xml:space="preserve">   rudolph    </w:t>
      </w:r>
      <w:r>
        <w:t xml:space="preserve">   cookies    </w:t>
      </w:r>
      <w:r>
        <w:t xml:space="preserve">   ornament    </w:t>
      </w:r>
      <w:r>
        <w:t xml:space="preserve">   stocking     </w:t>
      </w:r>
      <w:r>
        <w:t xml:space="preserve">   celebrate    </w:t>
      </w:r>
      <w:r>
        <w:t xml:space="preserve">   vacation    </w:t>
      </w:r>
      <w:r>
        <w:t xml:space="preserve">   joyous    </w:t>
      </w:r>
      <w:r>
        <w:t xml:space="preserve">   family    </w:t>
      </w:r>
      <w:r>
        <w:t xml:space="preserve">   holiday    </w:t>
      </w:r>
      <w:r>
        <w:t xml:space="preserve">   elves    </w:t>
      </w:r>
      <w:r>
        <w:t xml:space="preserve">   presents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Party Search</dc:title>
  <dcterms:created xsi:type="dcterms:W3CDTF">2021-10-11T03:56:18Z</dcterms:created>
  <dcterms:modified xsi:type="dcterms:W3CDTF">2021-10-11T03:56:18Z</dcterms:modified>
</cp:coreProperties>
</file>