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Party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sleigh    </w:t>
      </w:r>
      <w:r>
        <w:t xml:space="preserve">   ornament    </w:t>
      </w:r>
      <w:r>
        <w:t xml:space="preserve">   reindeer    </w:t>
      </w:r>
      <w:r>
        <w:t xml:space="preserve">   snow    </w:t>
      </w:r>
      <w:r>
        <w:t xml:space="preserve">   presents    </w:t>
      </w:r>
      <w:r>
        <w:t xml:space="preserve">   tree    </w:t>
      </w:r>
      <w:r>
        <w:t xml:space="preserve">   santa    </w:t>
      </w:r>
      <w:r>
        <w:t xml:space="preserve">   holy    </w:t>
      </w:r>
      <w:r>
        <w:t xml:space="preserve">   angels    </w:t>
      </w:r>
      <w:r>
        <w:t xml:space="preserve">   frankincense    </w:t>
      </w:r>
      <w:r>
        <w:t xml:space="preserve">   myrrh    </w:t>
      </w:r>
      <w:r>
        <w:t xml:space="preserve">   gold    </w:t>
      </w:r>
      <w:r>
        <w:t xml:space="preserve">   donkey    </w:t>
      </w:r>
      <w:r>
        <w:t xml:space="preserve">   wisemen    </w:t>
      </w:r>
      <w:r>
        <w:t xml:space="preserve">   baby    </w:t>
      </w:r>
      <w:r>
        <w:t xml:space="preserve">   star    </w:t>
      </w:r>
      <w:r>
        <w:t xml:space="preserve">   manger    </w:t>
      </w:r>
      <w:r>
        <w:t xml:space="preserve">   joy    </w:t>
      </w:r>
      <w:r>
        <w:t xml:space="preserve">   noel    </w:t>
      </w:r>
      <w:r>
        <w:t xml:space="preserve">   bethlehem    </w:t>
      </w:r>
      <w:r>
        <w:t xml:space="preserve">   joeseph    </w:t>
      </w:r>
      <w:r>
        <w:t xml:space="preserve">   mary    </w:t>
      </w:r>
      <w:r>
        <w:t xml:space="preserve">   christmas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Party Word Search</dc:title>
  <dcterms:created xsi:type="dcterms:W3CDTF">2021-10-11T03:56:13Z</dcterms:created>
  <dcterms:modified xsi:type="dcterms:W3CDTF">2021-10-11T03:56:13Z</dcterms:modified>
</cp:coreProperties>
</file>