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Pickle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gotcha    </w:t>
      </w:r>
      <w:r>
        <w:t xml:space="preserve">   santa    </w:t>
      </w:r>
      <w:r>
        <w:t xml:space="preserve">   presents    </w:t>
      </w:r>
      <w:r>
        <w:t xml:space="preserve">   merry    </w:t>
      </w:r>
      <w:r>
        <w:t xml:space="preserve">   lounge    </w:t>
      </w:r>
      <w:r>
        <w:t xml:space="preserve">   Tree    </w:t>
      </w:r>
      <w:r>
        <w:t xml:space="preserve">   christmas    </w:t>
      </w:r>
      <w:r>
        <w:t xml:space="preserve">   the    </w:t>
      </w:r>
      <w:r>
        <w:t xml:space="preserve">   on     </w:t>
      </w:r>
      <w:r>
        <w:t xml:space="preserve">   hidden    </w:t>
      </w:r>
      <w:r>
        <w:t xml:space="preserve">   is    </w:t>
      </w:r>
      <w:r>
        <w:t xml:space="preserve">   pickle    </w:t>
      </w:r>
      <w:r>
        <w:t xml:space="preserve">   the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Pickle Clue</dc:title>
  <dcterms:created xsi:type="dcterms:W3CDTF">2021-10-11T03:56:16Z</dcterms:created>
  <dcterms:modified xsi:type="dcterms:W3CDTF">2021-10-11T03:56:16Z</dcterms:modified>
</cp:coreProperties>
</file>