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Posher Prams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mincepie    </w:t>
      </w:r>
      <w:r>
        <w:t xml:space="preserve">   snowman    </w:t>
      </w:r>
      <w:r>
        <w:t xml:space="preserve">   snow    </w:t>
      </w:r>
      <w:r>
        <w:t xml:space="preserve">   sleigh    </w:t>
      </w:r>
      <w:r>
        <w:t xml:space="preserve">   prancer    </w:t>
      </w:r>
      <w:r>
        <w:t xml:space="preserve">   dasher    </w:t>
      </w:r>
      <w:r>
        <w:t xml:space="preserve">   winterfest    </w:t>
      </w:r>
      <w:r>
        <w:t xml:space="preserve">   rudolph    </w:t>
      </w:r>
      <w:r>
        <w:t xml:space="preserve">   santa    </w:t>
      </w:r>
      <w:r>
        <w:t xml:space="preserve">   cracker    </w:t>
      </w:r>
      <w:r>
        <w:t xml:space="preserve">   nouns    </w:t>
      </w:r>
      <w:r>
        <w:t xml:space="preserve">   adjectives    </w:t>
      </w:r>
      <w:r>
        <w:t xml:space="preserve">   symbolism    </w:t>
      </w:r>
      <w:r>
        <w:t xml:space="preserve">   metaphor    </w:t>
      </w:r>
      <w:r>
        <w:t xml:space="preserve">   alliteration    </w:t>
      </w:r>
      <w:r>
        <w:t xml:space="preserve">   repetition    </w:t>
      </w:r>
      <w:r>
        <w:t xml:space="preserve">   rhetorical question    </w:t>
      </w:r>
      <w:r>
        <w:t xml:space="preserve">   emotive language    </w:t>
      </w:r>
      <w:r>
        <w:t xml:space="preserve">   hyperbole    </w:t>
      </w:r>
      <w:r>
        <w:t xml:space="preserve">   simile    </w:t>
      </w:r>
      <w:r>
        <w:t xml:space="preserve">   onomatopoeia    </w:t>
      </w:r>
      <w:r>
        <w:t xml:space="preserve">   personification    </w:t>
      </w:r>
      <w:r>
        <w:t xml:space="preserve">   patheticfallacy    </w:t>
      </w:r>
      <w:r>
        <w:t xml:space="preserve">   christmastree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Posher Prams</dc:title>
  <dcterms:created xsi:type="dcterms:W3CDTF">2021-10-11T03:56:42Z</dcterms:created>
  <dcterms:modified xsi:type="dcterms:W3CDTF">2021-10-11T03:56:42Z</dcterms:modified>
</cp:coreProperties>
</file>