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Prophesy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"Nothing will be impossible with God."  Just ask Mary's cousin...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Lost his sight temporarily because he did not believe.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you would find the child?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prophet prophesied the Christ child would be called Immanuel.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God with 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weeps for her children when Herod kills the babies in Bethlehem?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prophetess served God night and day when Jesus came.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It was written by this prophet that the Messiah would be born in Bethlehem.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country Mary and Joseph departed to?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Workers who were brought "good news".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Forerunner of Christ.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Unlikely residence of the Messiah.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Angel in Christmas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Jesus means "the Lord is ________________________."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gift used for embalming a dead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was able to see the Christ before his death.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arrived from the east to inquire about the child?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Prophesy</dc:title>
  <dcterms:created xsi:type="dcterms:W3CDTF">2021-10-11T03:56:29Z</dcterms:created>
  <dcterms:modified xsi:type="dcterms:W3CDTF">2021-10-11T03:56:29Z</dcterms:modified>
</cp:coreProperties>
</file>