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Presents    </w:t>
      </w:r>
      <w:r>
        <w:t xml:space="preserve">   Stocking    </w:t>
      </w:r>
      <w:r>
        <w:t xml:space="preserve">   Angels    </w:t>
      </w:r>
      <w:r>
        <w:t xml:space="preserve">   Candy Canes    </w:t>
      </w:r>
      <w:r>
        <w:t xml:space="preserve">   Winter Wonderland    </w:t>
      </w:r>
      <w:r>
        <w:t xml:space="preserve">   Milk    </w:t>
      </w:r>
      <w:r>
        <w:t xml:space="preserve">   North Pole    </w:t>
      </w:r>
      <w:r>
        <w:t xml:space="preserve">   Jolly    </w:t>
      </w:r>
      <w:r>
        <w:t xml:space="preserve">   Reindeer    </w:t>
      </w:r>
      <w:r>
        <w:t xml:space="preserve">   Sleigh    </w:t>
      </w:r>
      <w:r>
        <w:t xml:space="preserve">   Cookies    </w:t>
      </w:r>
      <w:r>
        <w:t xml:space="preserve">   Lights    </w:t>
      </w:r>
      <w:r>
        <w:t xml:space="preserve">   Christmas Tree    </w:t>
      </w:r>
      <w:r>
        <w:t xml:space="preserve">   Elves    </w:t>
      </w:r>
      <w:r>
        <w:t xml:space="preserve">   Rudolph    </w:t>
      </w:r>
      <w:r>
        <w:t xml:space="preserve">   Chimney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Puzzle</dc:title>
  <dcterms:created xsi:type="dcterms:W3CDTF">2021-10-11T03:57:03Z</dcterms:created>
  <dcterms:modified xsi:type="dcterms:W3CDTF">2021-10-11T03:57:03Z</dcterms:modified>
</cp:coreProperties>
</file>