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stocking    </w:t>
      </w:r>
      <w:r>
        <w:t xml:space="preserve">   presents    </w:t>
      </w:r>
      <w:r>
        <w:t xml:space="preserve">   lights    </w:t>
      </w:r>
      <w:r>
        <w:t xml:space="preserve">   inn    </w:t>
      </w:r>
      <w:r>
        <w:t xml:space="preserve">   decorations    </w:t>
      </w:r>
      <w:r>
        <w:t xml:space="preserve">   cards    </w:t>
      </w:r>
      <w:r>
        <w:t xml:space="preserve">   wreath    </w:t>
      </w:r>
      <w:r>
        <w:t xml:space="preserve">   sleigh    </w:t>
      </w:r>
      <w:r>
        <w:t xml:space="preserve">   Mary    </w:t>
      </w:r>
      <w:r>
        <w:t xml:space="preserve">   Joseph    </w:t>
      </w:r>
      <w:r>
        <w:t xml:space="preserve">   holly    </w:t>
      </w:r>
      <w:r>
        <w:t xml:space="preserve">   Christmas    </w:t>
      </w:r>
      <w:r>
        <w:t xml:space="preserve">   baby    </w:t>
      </w:r>
      <w:r>
        <w:t xml:space="preserve">   tree    </w:t>
      </w:r>
      <w:r>
        <w:t xml:space="preserve">   shepherds    </w:t>
      </w:r>
      <w:r>
        <w:t xml:space="preserve">   manger    </w:t>
      </w:r>
      <w:r>
        <w:t xml:space="preserve">   Jesus    </w:t>
      </w:r>
      <w:r>
        <w:t xml:space="preserve">   gifts    </w:t>
      </w:r>
      <w:r>
        <w:t xml:space="preserve">   carols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</dc:title>
  <dcterms:created xsi:type="dcterms:W3CDTF">2021-10-11T03:57:08Z</dcterms:created>
  <dcterms:modified xsi:type="dcterms:W3CDTF">2021-10-11T03:57:08Z</dcterms:modified>
</cp:coreProperties>
</file>