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Poinsettia    </w:t>
      </w:r>
      <w:r>
        <w:t xml:space="preserve">   Decorations    </w:t>
      </w:r>
      <w:r>
        <w:t xml:space="preserve">   Ornaments    </w:t>
      </w:r>
      <w:r>
        <w:t xml:space="preserve">   Myrrh    </w:t>
      </w:r>
      <w:r>
        <w:t xml:space="preserve">   Wise Men    </w:t>
      </w:r>
      <w:r>
        <w:t xml:space="preserve">   Gold    </w:t>
      </w:r>
      <w:r>
        <w:t xml:space="preserve">   Frankincense    </w:t>
      </w:r>
      <w:r>
        <w:t xml:space="preserve">   Manger    </w:t>
      </w:r>
      <w:r>
        <w:t xml:space="preserve">   Star    </w:t>
      </w:r>
      <w:r>
        <w:t xml:space="preserve">   Candy canes    </w:t>
      </w:r>
      <w:r>
        <w:t xml:space="preserve">   Snow men    </w:t>
      </w:r>
      <w:r>
        <w:t xml:space="preserve">   Christmas Tree    </w:t>
      </w:r>
      <w:r>
        <w:t xml:space="preserve">   Shepherds    </w:t>
      </w:r>
      <w:r>
        <w:t xml:space="preserve">   Angels    </w:t>
      </w:r>
      <w:r>
        <w:t xml:space="preserve">   Joseph    </w:t>
      </w:r>
      <w:r>
        <w:t xml:space="preserve">   Mary    </w:t>
      </w:r>
      <w:r>
        <w:t xml:space="preserve">   Nativity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2021-10-11T03:57:14Z</dcterms:created>
  <dcterms:modified xsi:type="dcterms:W3CDTF">2021-10-11T03:57:14Z</dcterms:modified>
</cp:coreProperties>
</file>