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Christmas wish    </w:t>
      </w:r>
      <w:r>
        <w:t xml:space="preserve">   Chocolate    </w:t>
      </w:r>
      <w:r>
        <w:t xml:space="preserve">   Christmas card    </w:t>
      </w:r>
      <w:r>
        <w:t xml:space="preserve">   Carol    </w:t>
      </w:r>
      <w:r>
        <w:t xml:space="preserve">   Candy    </w:t>
      </w:r>
      <w:r>
        <w:t xml:space="preserve">   Blessing    </w:t>
      </w:r>
      <w:r>
        <w:t xml:space="preserve">   Birth    </w:t>
      </w:r>
      <w:r>
        <w:t xml:space="preserve">   Angle    </w:t>
      </w:r>
      <w:r>
        <w:t xml:space="preserve">   Ham    </w:t>
      </w:r>
      <w:r>
        <w:t xml:space="preserve">   Baking    </w:t>
      </w:r>
      <w:r>
        <w:t xml:space="preserve">   God    </w:t>
      </w:r>
      <w:r>
        <w:t xml:space="preserve">   Presents    </w:t>
      </w:r>
      <w:r>
        <w:t xml:space="preserve">   Friends    </w:t>
      </w:r>
      <w:r>
        <w:t xml:space="preserve">   Family    </w:t>
      </w:r>
      <w:r>
        <w:t xml:space="preserve">   Love    </w:t>
      </w:r>
      <w:r>
        <w:t xml:space="preserve">   Pancake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</dc:title>
  <dcterms:created xsi:type="dcterms:W3CDTF">2021-10-11T03:57:36Z</dcterms:created>
  <dcterms:modified xsi:type="dcterms:W3CDTF">2021-10-11T03:57:36Z</dcterms:modified>
</cp:coreProperties>
</file>