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Puzzle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backslaps    </w:t>
      </w:r>
      <w:r>
        <w:t xml:space="preserve">   surroundings    </w:t>
      </w:r>
      <w:r>
        <w:t xml:space="preserve">   clear information    </w:t>
      </w:r>
      <w:r>
        <w:t xml:space="preserve">   major organs    </w:t>
      </w:r>
      <w:r>
        <w:t xml:space="preserve">   recovery position    </w:t>
      </w:r>
      <w:r>
        <w:t xml:space="preserve">   releases    </w:t>
      </w:r>
      <w:r>
        <w:t xml:space="preserve">   emergency services    </w:t>
      </w:r>
      <w:r>
        <w:t xml:space="preserve">   get help asap    </w:t>
      </w:r>
      <w:r>
        <w:t xml:space="preserve">   keep casualty calm    </w:t>
      </w:r>
      <w:r>
        <w:t xml:space="preserve">   talk to casualty    </w:t>
      </w:r>
      <w:r>
        <w:t xml:space="preserve">   emergency action model    </w:t>
      </w:r>
      <w:r>
        <w:t xml:space="preserve">   standoff position    </w:t>
      </w:r>
      <w:r>
        <w:t xml:space="preserve">   rescue chain    </w:t>
      </w:r>
      <w:r>
        <w:t xml:space="preserve">   shout and signal rescue    </w:t>
      </w:r>
      <w:r>
        <w:t xml:space="preserve">   pain down lhs    </w:t>
      </w:r>
      <w:r>
        <w:t xml:space="preserve">   heart attack    </w:t>
      </w:r>
      <w:r>
        <w:t xml:space="preserve">   aching jaw    </w:t>
      </w:r>
      <w:r>
        <w:t xml:space="preserve">   clammy    </w:t>
      </w:r>
      <w:r>
        <w:t xml:space="preserve">   pale    </w:t>
      </w:r>
      <w:r>
        <w:t xml:space="preserve">   airway    </w:t>
      </w:r>
      <w:r>
        <w:t xml:space="preserve">   hypothermia35    </w:t>
      </w:r>
      <w:r>
        <w:t xml:space="preserve">   body temperature37    </w:t>
      </w:r>
      <w:r>
        <w:t xml:space="preserve">   action for vomit    </w:t>
      </w:r>
      <w:r>
        <w:t xml:space="preserve">   baby2-3cm    </w:t>
      </w:r>
      <w:r>
        <w:t xml:space="preserve">   child3-5cm    </w:t>
      </w:r>
      <w:r>
        <w:t xml:space="preserve">   adult5-7cm    </w:t>
      </w:r>
      <w:r>
        <w:t xml:space="preserve">   chest compressions    </w:t>
      </w:r>
      <w:r>
        <w:t xml:space="preserve">   carbon dioxide4    </w:t>
      </w:r>
      <w:r>
        <w:t xml:space="preserve">   hydrogen79    </w:t>
      </w:r>
      <w:r>
        <w:t xml:space="preserve">   oxygen21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Puzzle 2018</dc:title>
  <dcterms:created xsi:type="dcterms:W3CDTF">2021-10-11T03:57:10Z</dcterms:created>
  <dcterms:modified xsi:type="dcterms:W3CDTF">2021-10-11T03:57:10Z</dcterms:modified>
</cp:coreProperties>
</file>