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Cousins of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Visitors to newborn, baby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King 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Cains wife?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Pharisee who favored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Nicodemus?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king of Isreal?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swallowed by a very large fish?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Nazareth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Solomons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 Wise 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Davids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the Baptist and 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of creation were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Nitzevet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Goliath, and became 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Bathsheba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led the Israelites into Canaan?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2021-10-11T03:56:16Z</dcterms:created>
  <dcterms:modified xsi:type="dcterms:W3CDTF">2021-10-11T03:56:16Z</dcterms:modified>
</cp:coreProperties>
</file>