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a kiss if you are under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Santa's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hang them from the chimney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Sleigh bells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top of the Christmas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to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pulls the sleigh?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December 25th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helpers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hates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Christmas morning we unwrap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Jolly man in red 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2021-10-11T03:58:08Z</dcterms:created>
  <dcterms:modified xsi:type="dcterms:W3CDTF">2021-10-11T03:58:08Z</dcterms:modified>
</cp:coreProperties>
</file>