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blitzen    </w:t>
      </w:r>
      <w:r>
        <w:t xml:space="preserve">   Christmas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elf    </w:t>
      </w:r>
      <w:r>
        <w:t xml:space="preserve">   Holidays    </w:t>
      </w:r>
      <w:r>
        <w:t xml:space="preserve">   jesus    </w:t>
      </w:r>
      <w:r>
        <w:t xml:space="preserve">   Jinglebells    </w:t>
      </w:r>
      <w:r>
        <w:t xml:space="preserve">   merrychristmas    </w:t>
      </w:r>
      <w:r>
        <w:t xml:space="preserve">   NorthPole    </w:t>
      </w:r>
      <w:r>
        <w:t xml:space="preserve">   prancer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star    </w:t>
      </w:r>
      <w:r>
        <w:t xml:space="preserve">   Summer    </w:t>
      </w:r>
      <w:r>
        <w:t xml:space="preserve">   tinsel    </w:t>
      </w:r>
      <w:r>
        <w:t xml:space="preserve">   toys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Puzzle!</dc:title>
  <dcterms:created xsi:type="dcterms:W3CDTF">2021-10-11T03:56:28Z</dcterms:created>
  <dcterms:modified xsi:type="dcterms:W3CDTF">2021-10-11T03:56:28Z</dcterms:modified>
</cp:coreProperties>
</file>